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506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86MS0063-01-2025-002140-48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Петра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Вдовин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Вдовин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Вдовин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Вдовин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Вдовина П.Ю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Вдовина Петра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506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